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33  城市经济综合研究  福建经济研究  下  2  中国经济志  南京市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33  城市经济综合研究  福建经济研究  下  2  中国经济志  南京市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本书出售、求购地址：https://www.jiaokey.com/book/detail/13444568.html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33  城市经济综合研究  福建经济研究  下  2  中国经济志  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