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29  城市经济综合研究  浙江经济纪略  1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29  城市经济综合研究  浙江经济纪略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本书出售、求购地址：https://www.jiaokey.com/book/detail/13444564.html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29  城市经济综合研究  浙江经济纪略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