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27  城市经济综合研究  上海之经济与商业  上海港口大全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27  城市经济综合研究  上海之经济与商业  上海港口大全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本书出售、求购地址：https://www.jiaokey.com/book/detail/13444559.html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27  城市经济综合研究  上海之经济与商业  上海港口大全.html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