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25  城市工商业  战前及现在之上海棉纺织业  海南岛工矿业及其计划  上海市纺织印染工业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25  城市工商业  战前及现在之上海棉纺织业  海南岛工矿业及其计划  上海市纺织印染工业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本书出售、求购地址：https://www.jiaokey.com/book/detail/13444557.html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25  城市工商业  战前及现在之上海棉纺织业  海南岛工矿业及其计划  上海市纺织印染工业.html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