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23  城市工商业  上海工商业汇编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23  城市工商业  上海工商业汇编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本书出售、求购地址：https://www.jiaokey.com/book/detail/13444555.html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23  城市工商业  上海工商业汇编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