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22  城市工商业  上海工业概览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22  城市工商业  上海工业概览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本书出售、求购地址：https://www.jiaokey.com/book/detail/13444554.html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22  城市工商业  上海工业概览.html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