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19  城市工商业  上海之工业  上海染织业概况  上海区面粉工业概况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19  城市工商业  上海之工业  上海染织业概况  上海区面粉工业概况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本书出售、求购地址：https://www.jiaokey.com/book/detail/13444551.html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19  城市工商业  上海之工业  上海染织业概况  上海区面粉工业概况.html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