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14  城市金融  浙江金融业概览  2  南京银钱业概况  上海之钱庄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14  城市金融  浙江金融业概览  2  南京银钱业概况  上海之钱庄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本书出售、求购地址：https://www.jiaokey.com/book/detail/13444543.html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14  城市金融  浙江金融业概览  2  南京银钱业概况  上海之钱庄.html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