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13  城市金融  浙江金融业概览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13  城市金融  浙江金融业概览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本书出售、求购地址：https://www.jiaokey.com/book/detail/13444542.html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13  城市金融  浙江金融业概览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