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书名：中国近代沿海城市经济研究文献丛刊  10  城市金融  广州之银业  上海烚赤市场指南  青岛银行界之使命</w:t>
      </w:r>
    </w:p>
    <w:p>
      <w:r>
        <w:t>作者：《中国近代沿海城市经济研究文献丛刊》编委会编</w:t>
      </w:r>
    </w:p>
    <w:p>
      <w:r>
        <w:t>出版社：北京:中国时代经济出版社,2012.01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中国近代沿海城市经济研究文献丛刊  10  城市金融  广州之银业  上海烚赤市场指南  青岛银行界之使命 评论地址：https://www.jiaokey.com/book/detail/13444539.html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