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8  城市金融  平津金融业概览  1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8  城市金融  平津金融业概览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本书出售、求购地址：https://www.jiaokey.com/book/detail/13444537.html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8  城市金融  平津金融业概览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