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书名：中国近代沿海城市经济研究文献丛刊  3  城市金融  改增最近上海金融史  2</w:t>
      </w:r>
    </w:p>
    <w:p>
      <w:r>
        <w:t>作者：《中国近代沿海城市经济研究文献丛刊》编委会编</w:t>
      </w:r>
    </w:p>
    <w:p>
      <w:r>
        <w:t>出版社：北京:中国时代经济出版社,2012.01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中国近代沿海城市经济研究文献丛刊  3  城市金融  改增最近上海金融史  2 评论地址：https://www.jiaokey.com/book/detail/13444529.html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