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  上海金融组织概要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  上海金融组织概要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本书出售、求购地址：https://www.jiaokey.com/book/detail/13444527.html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  上海金融组织概要.html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