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说文解字引经考  下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说文解字引经考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本书出售、求购地址：https://www.jiaokey.com/book/detail/13444526.html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关键词搜索：https://www.jiaokey.com/tag/说文解字引经考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