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XML入门经典  第5版</w:t>
      </w:r>
    </w:p>
    <w:p>
      <w:r>
        <w:rPr>
          <w:rFonts w:ascii="宋体" w:hAnsi="宋体" w:eastAsia="宋体"/>
          <w:sz w:val="24"/>
        </w:rPr>
        <w:t>（美）JOEFAWCETT（福思特），（美）LIAMR.E.QUIN（奎思），（美）DANNYAYERS（艾尔斯）著；刘云鹏，王超译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XML入门经典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（美）JOEFAWCETT（福思特），（美）LIAMR.E.QUIN（奎思），（美）DANNYAYERS（艾尔斯）著；刘云鹏，王超译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本书出售、求购地址：https://www.jiaokey.com/book/detail/13444475.html</w:t>
      </w:r>
    </w:p>
    <w:p>
      <w:r>
        <w:t>更多相关图书推荐：https://www.jiaokey.com</w:t>
      </w:r>
    </w:p>
    <w:p>
      <w:r>
        <w:t>（美）JOEFAWCETT（福思特），（美）LIAMR.E.QUIN（奎思），（美）DANNYAYERS（艾尔斯）著；刘云鹏，王超译 其他作品：https://www.jiaokey.com/tag/（美）JOEFAWCETT（福思特），（美）LIAMR.E.QUIN（奎思），（美）DANNYAYERS（艾尔斯）著；刘云鹏，王超译.html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关键词搜索：https://www.jiaokey.com/tag/XML入门经典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