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书名：新编日语会话教程  4  商务进阶篇</w:t>
      </w:r>
    </w:p>
    <w:p>
      <w:r>
        <w:t>作者：新世界图书事业部编著；许小明，Reika主编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总页数：175</w:t>
      </w:r>
    </w:p>
    <w:p>
      <w:r>
        <w:t>更多请访问教客网: www.jiaokey.com</w:t>
      </w:r>
    </w:p>
    <w:p>
      <w:r>
        <w:t>新编日语会话教程  4  商务进阶篇 评论地址：https://www.jiaokey.com/book/detail/13444459.html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