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经典读库  大清十二帝全传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经典读库  大清十二帝全传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本书出售、求购地址：https://www.jiaokey.com/book/detail/13444428.html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关键词搜索：https://www.jiaokey.com/tag/经典读库  大清十二帝全传.html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