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儿科实用袖珍手册</w:t>
      </w:r>
    </w:p>
    <w:p>
      <w:r>
        <w:rPr>
          <w:rFonts w:ascii="宋体" w:hAnsi="宋体" w:eastAsia="宋体"/>
          <w:sz w:val="24"/>
        </w:rPr>
        <w:t>卢大峰，孙正香，张亚力等编著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儿科实用袖珍手册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卢大峰，孙正香，张亚力等编著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益阳人民医院地区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本书出售、求购地址：https://www.jiaokey.com/book/detail/13444407.html</w:t>
      </w:r>
    </w:p>
    <w:p>
      <w:r>
        <w:t>更多相关图书推荐：https://www.jiaokey.com</w:t>
      </w:r>
    </w:p>
    <w:p>
      <w:r>
        <w:t>卢大峰，孙正香，张亚力等编著 其他作品：https://www.jiaokey.com/tag/卢大峰，孙正香，张亚力等编著.html</w:t>
      </w:r>
    </w:p>
    <w:p>
      <w:r>
        <w:t>益阳人民医院地区 出版图书：https://www.jiaokey.com/tag/益阳人民医院地区.html</w:t>
      </w:r>
    </w:p>
    <w:p>
      <w:r>
        <w:t>关键词搜索：https://www.jiaokey.com/tag/儿科实用袖珍手册.html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