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  考试复习题解  护理分册</w:t>
      </w:r>
    </w:p>
    <w:p>
      <w:r>
        <w:rPr>
          <w:rFonts w:ascii="宋体" w:hAnsi="宋体" w:eastAsia="宋体"/>
          <w:sz w:val="24"/>
        </w:rPr>
        <w:t>周娴君，张培德，张惠群主编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  考试复习题解  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周娴君，张培德，张惠群主编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本书出售、求购地址：https://www.jiaokey.com/book/detail/13444389.html</w:t>
      </w:r>
    </w:p>
    <w:p>
      <w:r>
        <w:t>更多相关图书推荐：https://www.jiaokey.com</w:t>
      </w:r>
    </w:p>
    <w:p>
      <w:r>
        <w:t>周娴君，张培德，张惠群主编 其他作品：https://www.jiaokey.com/tag/周娴君，张培德，张惠群主编.html</w:t>
      </w:r>
    </w:p>
    <w:p>
      <w:r>
        <w:t>关键词搜索：https://www.jiaokey.com/tag/卫生技术人员  考试复习题解  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