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新精编  高中英语  第2册  上</w:t>
      </w:r>
    </w:p>
    <w:p>
      <w:r>
        <w:rPr>
          <w:rFonts w:ascii="宋体" w:hAnsi="宋体" w:eastAsia="宋体"/>
          <w:sz w:val="24"/>
        </w:rPr>
        <w:t>郑秋秋，吴爱武，陈园园等编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新精编  高中英语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郑秋秋，吴爱武，陈园园等编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本书出售、求购地址：https://www.jiaokey.com/book/detail/13444379.html</w:t>
      </w:r>
    </w:p>
    <w:p>
      <w:r>
        <w:t>更多相关图书推荐：https://www.jiaokey.com</w:t>
      </w:r>
    </w:p>
    <w:p>
      <w:r>
        <w:t>郑秋秋，吴爱武，陈园园等编 其他作品：https://www.jiaokey.com/tag/郑秋秋，吴爱武，陈园园等编.html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关键词搜索：https://www.jiaokey.com/tag/新课程  新精编  高中英语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