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书名：湖南发现  根与源  历史文化名人湖乡之旅</w:t>
      </w:r>
    </w:p>
    <w:p>
      <w:r>
        <w:t>作者：湖南省考古文物研究所编</w:t>
      </w:r>
    </w:p>
    <w:p>
      <w:r>
        <w:t>出版社：湖南科技书出版社,2012.03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湖南发现  根与源  历史文化名人湖乡之旅 评论地址：https://www.jiaokey.com/book/detail/13444378.html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