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书名：长寿之路</w:t>
      </w:r>
    </w:p>
    <w:p>
      <w:r>
        <w:t>作者：辽宁省卫生科学教育所编</w:t>
      </w:r>
    </w:p>
    <w:p>
      <w:r>
        <w:t>出版社：辽宁省卫生科学教育所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长寿之路 评论地址：https://www.jiaokey.com/book/detail/13444354.html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