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家庭医生诊治全书  2  健康忠告宝典</w:t>
      </w:r>
    </w:p>
    <w:p>
      <w:r>
        <w:rPr>
          <w:rFonts w:ascii="宋体" w:hAnsi="宋体" w:eastAsia="宋体"/>
          <w:sz w:val="24"/>
        </w:rPr>
        <w:t>钱尚益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家庭医生诊治全书  2  健康忠告宝典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本书出售、求购地址：https://www.jiaokey.com/book/detail/13444353.html</w:t>
      </w:r>
    </w:p>
    <w:p>
      <w:r>
        <w:t>更多相关图书推荐：https://www.jiaokey.com</w:t>
      </w:r>
    </w:p>
    <w:p>
      <w:r>
        <w:t>钱尚益 其他作品：https://www.jiaokey.com/tag/钱尚益.html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关键词搜索：https://www.jiaokey.com/tag/家庭医生诊治全书  2  健康忠告宝典.html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