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书名：湖南省卫生技术人员  晋升考试复习题解  基础分册</w:t>
      </w:r>
    </w:p>
    <w:p>
      <w:r>
        <w:t>作者：湖南省卫生厅职称改革办公室，湖南省医院评审委员会办公室编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湖南省卫生技术人员  晋升考试复习题解  基础分册 评论地址：https://www.jiaokey.com/book/detail/13444333.html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