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书名：全国盲人按摩专业统编教材  诊断学基础</w:t>
      </w:r>
    </w:p>
    <w:p>
      <w:r>
        <w:t>作者：姜月华，张贵健编著</w:t>
      </w:r>
    </w:p>
    <w:p>
      <w:r>
        <w:t>出版社：北京：中国盲文出版社</w:t>
      </w:r>
    </w:p>
    <w:p>
      <w:r>
        <w:t>出版日期：1997.07</w:t>
      </w:r>
    </w:p>
    <w:p>
      <w:r>
        <w:t>总页数：132</w:t>
      </w:r>
    </w:p>
    <w:p>
      <w:r>
        <w:t>更多请访问教客网: www.jiaokey.com</w:t>
      </w:r>
    </w:p>
    <w:p>
      <w:r>
        <w:t>全国盲人按摩专业统编教材  诊断学基础 评论地址：https://www.jiaokey.com/book/detail/13444330.html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