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书名：诊断学实习指导  临床医学、护理专业共用</w:t>
      </w:r>
    </w:p>
    <w:p>
      <w:r>
        <w:t>作者：朱剑琴，曾纪芳主编</w:t>
      </w:r>
    </w:p>
    <w:p>
      <w:r>
        <w:t>出版社：湖南广播电视大学卫生分校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诊断学实习指导  临床医学、护理专业共用 评论地址：https://www.jiaokey.com/book/detail/13444328.html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