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书名：诊断学及内科学复习题</w:t>
      </w:r>
    </w:p>
    <w:p>
      <w:r>
        <w:t>作者：宁资恺，孙明卿主编</w:t>
      </w:r>
    </w:p>
    <w:p>
      <w:r>
        <w:t>出版社：湖南省卫校内科协作组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诊断学及内科学复习题 评论地址：https://www.jiaokey.com/book/detail/13444326.html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