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书名：跟老中医学经典  黄帝内经研学录</w:t>
      </w:r>
    </w:p>
    <w:p>
      <w:r>
        <w:t>作者：彭德明，幺丽春，张英编著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总页数：418</w:t>
      </w:r>
    </w:p>
    <w:p>
      <w:r>
        <w:t>更多请访问教客网: www.jiaokey.com</w:t>
      </w:r>
    </w:p>
    <w:p>
      <w:r>
        <w:t>跟老中医学经典  黄帝内经研学录 评论地址：https://www.jiaokey.com/book/detail/13444294.html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