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书名：打开疾病密码</w:t>
      </w:r>
    </w:p>
    <w:p>
      <w:r>
        <w:t>作者：李子豪编著</w:t>
      </w:r>
    </w:p>
    <w:p>
      <w:r>
        <w:t>出版社：陕西教育出版社,2008.12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打开疾病密码 评论地址：https://www.jiaokey.com/book/detail/13444291.html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