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书名：中国传统保健体育</w:t>
      </w:r>
    </w:p>
    <w:p>
      <w:r>
        <w:t>作者：张劲主编</w:t>
      </w:r>
    </w:p>
    <w:p>
      <w:r>
        <w:t>出版社：湖南中医学院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中国传统保健体育 评论地址：https://www.jiaokey.com/book/detail/13444288.html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