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伤寒杂病论选讲  供中医、针灸专业用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伤寒杂病论选讲  供中医、针灸专业用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本书出售、求购地址：https://www.jiaokey.com/book/detail/13444284.html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湖南中医学院 出版图书：https://www.jiaokey.com/tag/湖南中医学院.html</w:t>
      </w:r>
    </w:p>
    <w:p>
      <w:r>
        <w:t>关键词搜索：https://www.jiaokey.com/tag/伤寒杂病论选讲  供中医、针灸专业用.html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