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书名：家庭教育系列读物  让孩子健康成长  小学中年级学生家长用</w:t>
      </w:r>
    </w:p>
    <w:p>
      <w:r>
        <w:t>作者：高树生主编</w:t>
      </w:r>
    </w:p>
    <w:p>
      <w:r>
        <w:t>出版社：无锡市家庭教育系列读物编委员会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家庭教育系列读物  让孩子健康成长  小学中年级学生家长用 评论地址：https://www.jiaokey.com/book/detail/13444278.html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