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书名：与宝宝携手学做好妈妈</w:t>
      </w:r>
    </w:p>
    <w:p>
      <w:r>
        <w:t>作者：中华护理学会科普委员会，帮宝舒编</w:t>
      </w:r>
    </w:p>
    <w:p>
      <w:r>
        <w:t>出版社：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与宝宝携手学做好妈妈 评论地址：https://www.jiaokey.com/book/detail/13444277.html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