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书名：趣味漫画读本  趣味图解育儿游戏  3  3-4岁</w:t>
      </w:r>
    </w:p>
    <w:p>
      <w:r>
        <w:t>作者：陶圆著</w:t>
      </w:r>
    </w:p>
    <w:p>
      <w:r>
        <w:t>出版社：成都：成都出版社</w:t>
      </w:r>
    </w:p>
    <w:p>
      <w:r>
        <w:t>出版日期：1994.09</w:t>
      </w:r>
    </w:p>
    <w:p>
      <w:r>
        <w:t>总页数：150</w:t>
      </w:r>
    </w:p>
    <w:p>
      <w:r>
        <w:t>更多请访问教客网: www.jiaokey.com</w:t>
      </w:r>
    </w:p>
    <w:p>
      <w:r>
        <w:t>趣味漫画读本  趣味图解育儿游戏  3  3-4岁 评论地址：https://www.jiaokey.com/book/detail/13444269.html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