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书名：父母必读  父母学校必读</w:t>
      </w:r>
    </w:p>
    <w:p>
      <w:r>
        <w:t>作者：陈玉伟主编</w:t>
      </w:r>
    </w:p>
    <w:p>
      <w:r>
        <w:t>出版社：长沙市妇幼保健院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父母必读  父母学校必读 评论地址：https://www.jiaokey.com/book/detail/13444262.html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