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华佗神医妙方治百病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华佗神医妙方治百病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本书出售、求购地址：https://www.jiaokey.com/book/detail/13444236.html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关键词搜索：https://www.jiaokey.com/tag/华佗神医妙方治百病.html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