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泻心汤与心下痞</w:t>
      </w:r>
    </w:p>
    <w:p>
      <w:r>
        <w:rPr>
          <w:rFonts w:ascii="宋体" w:hAnsi="宋体" w:eastAsia="宋体"/>
          <w:sz w:val="24"/>
        </w:rPr>
        <w:t>刘渡舟著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泻心汤与心下痞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中国农工民主党湖南省委员会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本书出售、求购地址：https://www.jiaokey.com/book/detail/13444231.html</w:t>
      </w:r>
    </w:p>
    <w:p>
      <w:r>
        <w:t>更多相关图书推荐：https://www.jiaokey.com</w:t>
      </w:r>
    </w:p>
    <w:p>
      <w:r>
        <w:t>刘渡舟著 其他作品：https://www.jiaokey.com/tag/刘渡舟著.html</w:t>
      </w:r>
    </w:p>
    <w:p>
      <w:r>
        <w:t>中国农工民主党湖南省委员会 出版图书：https://www.jiaokey.com/tag/中国农工民主党湖南省委员会.html</w:t>
      </w:r>
    </w:p>
    <w:p>
      <w:r>
        <w:t>关键词搜索：https://www.jiaokey.com/tag/泻心汤与心下痞.html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