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书名：舌苔脱落细胞学检验  中医诊断实验教学参考教材</w:t>
      </w:r>
    </w:p>
    <w:p>
      <w:r>
        <w:t>作者：湖南中医学院中医诊断学研究室编</w:t>
      </w:r>
    </w:p>
    <w:p>
      <w:r>
        <w:t>出版社：湖南中医学院中医诊断学研究室</w:t>
      </w:r>
    </w:p>
    <w:p>
      <w:r>
        <w:t>出版日期：1986.12</w:t>
      </w:r>
    </w:p>
    <w:p>
      <w:r>
        <w:t>总页数：36</w:t>
      </w:r>
    </w:p>
    <w:p>
      <w:r>
        <w:t>更多请访问教客网: www.jiaokey.com</w:t>
      </w:r>
    </w:p>
    <w:p>
      <w:r>
        <w:t>舌苔脱落细胞学检验  中医诊断实验教学参考教材 评论地址：https://www.jiaokey.com/book/detail/13444227.html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