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书名：中医实验诊断方法  中医诊断实验教学教材  供本科生、研究生用</w:t>
      </w:r>
    </w:p>
    <w:p>
      <w:r>
        <w:t>作者：袁肇凯主编</w:t>
      </w:r>
    </w:p>
    <w:p>
      <w:r>
        <w:t>出版社：湖南省中医学院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中医实验诊断方法  中医诊断实验教学教材  供本科生、研究生用 评论地址：https://www.jiaokey.com/book/detail/13444225.html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