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书名：针刺学用一本通</w:t>
      </w:r>
    </w:p>
    <w:p>
      <w:r>
        <w:t>作者：李丰军，张翠平主编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针刺学用一本通 评论地址：https://www.jiaokey.com/book/detail/13444215.html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