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书名：糖尿病预防医疗150问</w:t>
      </w:r>
    </w:p>
    <w:p>
      <w:r>
        <w:t>作者：杭州中美东华制药有限公司编</w:t>
      </w:r>
    </w:p>
    <w:p>
      <w:r>
        <w:t>出版社：杭州中美东华制药有限公司</w:t>
      </w:r>
    </w:p>
    <w:p>
      <w:r>
        <w:t>出版日期：</w:t>
      </w:r>
    </w:p>
    <w:p>
      <w:r>
        <w:t>总页数：98</w:t>
      </w:r>
    </w:p>
    <w:p>
      <w:r>
        <w:t>更多请访问教客网: www.jiaokey.com</w:t>
      </w:r>
    </w:p>
    <w:p>
      <w:r>
        <w:t>糖尿病预防医疗150问 评论地址：https://www.jiaokey.com/book/detail/13444206.html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