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书名：现代大学日语  第3册</w:t>
      </w:r>
    </w:p>
    <w:p>
      <w:r>
        <w:t>作者：宿久高总主编；于永海主编；孟辉，唐晓红，李福贵副主编；王黎明，金莹宪，刘凤娟等参编</w:t>
      </w:r>
    </w:p>
    <w:p>
      <w:r>
        <w:t>出版社：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现代大学日语  第3册 评论地址：https://www.jiaokey.com/book/detail/13444150.html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