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书名：人口老龄化与社会现代化</w:t>
      </w:r>
    </w:p>
    <w:p>
      <w:r>
        <w:t>作者：唐仲勋，戴惠珍主编</w:t>
      </w:r>
    </w:p>
    <w:p>
      <w:r>
        <w:t>出版社：南京：南京大学出版社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人口老龄化与社会现代化 评论地址：https://www.jiaokey.com/book/detail/13444140.html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