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不懂模板，还敢称PPT高手</w:t>
      </w:r>
    </w:p>
    <w:p>
      <w:r>
        <w:rPr>
          <w:rFonts w:ascii="宋体" w:hAnsi="宋体" w:eastAsia="宋体"/>
          <w:sz w:val="24"/>
        </w:rPr>
        <w:t>（美）斯温福德，（美）特拜格著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不懂模板，还敢称PPT高手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（美）斯温福德，（美）特拜格著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本书出售、求购地址：https://www.jiaokey.com/book/detail/13444122.html</w:t>
      </w:r>
    </w:p>
    <w:p>
      <w:r>
        <w:t>更多相关图书推荐：https://www.jiaokey.com</w:t>
      </w:r>
    </w:p>
    <w:p>
      <w:r>
        <w:t>（美）斯温福德，（美）特拜格著 其他作品：https://www.jiaokey.com/tag/（美）斯温福德，（美）特拜格著.html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关键词搜索：https://www.jiaokey.com/tag/不懂模板，还敢称PPT高手.html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