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通用流域负荷模型（GWLF模型）理论方法与应用案例</w:t>
      </w:r>
    </w:p>
    <w:p>
      <w:r>
        <w:rPr>
          <w:rFonts w:ascii="宋体" w:hAnsi="宋体" w:eastAsia="宋体"/>
          <w:sz w:val="24"/>
        </w:rPr>
        <w:t>王玉秋，沙健，谢阳村，刘敏主编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通用流域负荷模型（GWLF模型）理论方法与应用案例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王玉秋，沙健，谢阳村，刘敏主编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本书出售、求购地址：https://www.jiaokey.com/book/detail/13444113.html</w:t>
      </w:r>
    </w:p>
    <w:p>
      <w:r>
        <w:t>更多相关图书推荐：https://www.jiaokey.com</w:t>
      </w:r>
    </w:p>
    <w:p>
      <w:r>
        <w:t>王玉秋，沙健，谢阳村，刘敏主编 其他作品：https://www.jiaokey.com/tag/王玉秋，沙健，谢阳村，刘敏主编.html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关键词搜索：https://www.jiaokey.com/tag/通用流域负荷模型（GWLF模型）理论方法与应用案例.html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