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狼与香辛料  7  对立的城镇  上</w:t>
      </w:r>
    </w:p>
    <w:p>
      <w:r>
        <w:rPr>
          <w:rFonts w:ascii="宋体" w:hAnsi="宋体" w:eastAsia="宋体"/>
          <w:sz w:val="24"/>
        </w:rPr>
        <w:t>（日）支仓冻砂著；林冠汾译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狼与香辛料  7  对立的城镇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（日）支仓冻砂著；林冠汾译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本书出售、求购地址：https://www.jiaokey.com/book/detail/13444097.html</w:t>
      </w:r>
    </w:p>
    <w:p>
      <w:r>
        <w:t>更多相关图书推荐：https://www.jiaokey.com</w:t>
      </w:r>
    </w:p>
    <w:p>
      <w:r>
        <w:t>（日）支仓冻砂著；林冠汾译 其他作品：https://www.jiaokey.com/tag/（日）支仓冻砂著；林冠汾译.html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关键词搜索：https://www.jiaokey.com/tag/狼与香辛料  7  对立的城镇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