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医学影像诊断快学速记系列  MRI诊断手册  第2版</w:t>
      </w:r>
    </w:p>
    <w:p>
      <w:r>
        <w:rPr>
          <w:rFonts w:ascii="宋体" w:hAnsi="宋体" w:eastAsia="宋体"/>
          <w:sz w:val="24"/>
        </w:rPr>
        <w:t>胡春洪，汪文胜，方向明主编；龚沈初，刘珍银，胡晓云，王冬青，宋亭副主编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医学影像诊断快学速记系列  MRI诊断手册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胡春洪，汪文胜，方向明主编；龚沈初，刘珍银，胡晓云，王冬青，宋亭副主编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本书出售、求购地址：https://www.jiaokey.com/book/detail/13444081.html</w:t>
      </w:r>
    </w:p>
    <w:p>
      <w:r>
        <w:t>更多相关图书推荐：https://www.jiaokey.com</w:t>
      </w:r>
    </w:p>
    <w:p>
      <w:r>
        <w:t>胡春洪，汪文胜，方向明主编；龚沈初，刘珍银，胡晓云，王冬青，宋亭副主编 其他作品：https://www.jiaokey.com/tag/胡春洪，汪文胜，方向明主编；龚沈初，刘珍银，胡晓云，王冬青，宋亭副主编.html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关键词搜索：https://www.jiaokey.com/tag/医学影像诊断快学速记系列  MRI诊断手册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