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国学百家讲坛诚  彩版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国学百家讲坛诚  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北京:现代教育出版社,2012.11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本书出售、求购地址：https://www.jiaokey.com/book/detail/13444067.html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北京:现代教育出版社,2012.11 出版图书：https://www.jiaokey.com/tag/北京:现代教育出版社,2012.11.html</w:t>
      </w:r>
    </w:p>
    <w:p>
      <w:r>
        <w:t>关键词搜索：https://www.jiaokey.com/tag/中华文化-中小学-课外读物.html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