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谦词谦语</w:t>
      </w:r>
    </w:p>
    <w:p>
      <w:r>
        <w:rPr>
          <w:rFonts w:ascii="宋体" w:hAnsi="宋体" w:eastAsia="宋体"/>
          <w:sz w:val="24"/>
        </w:rPr>
        <w:t>立青著；上海市语言文字工作委员会编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谦词谦语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立青著；上海市语言文字工作委员会编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汉字-错别字-辨别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本书出售、求购地址：https://www.jiaokey.com/book/detail/13444065.html</w:t>
      </w:r>
    </w:p>
    <w:p>
      <w:r>
        <w:t>更多相关图书推荐：https://www.jiaokey.com</w:t>
      </w:r>
    </w:p>
    <w:p>
      <w:r>
        <w:t>立青著；上海市语言文字工作委员会编 其他作品：https://www.jiaokey.com/tag/立青著；上海市语言文字工作委员会编.html</w:t>
      </w:r>
    </w:p>
    <w:p>
      <w:r>
        <w:t>上海:上海锦绣文章出版社,2013.08 出版图书：https://www.jiaokey.com/tag/上海:上海锦绣文章出版社,2013.08.html</w:t>
      </w:r>
    </w:p>
    <w:p>
      <w:r>
        <w:t>关键词搜索：https://www.jiaokey.com/tag/汉字-错别字-辨别.html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