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中观甚深心要善说  龙树意趣庄严论</w:t>
      </w:r>
    </w:p>
    <w:p>
      <w:r>
        <w:rPr>
          <w:rFonts w:ascii="宋体" w:hAnsi="宋体" w:eastAsia="宋体"/>
          <w:sz w:val="24"/>
        </w:rPr>
        <w:t>更敦群培著；智严译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中观甚深心要善说  龙树意趣庄严论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更敦群培著；智严译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本书出售、求购地址：https://www.jiaokey.com/book/detail/13444051.html</w:t>
      </w:r>
    </w:p>
    <w:p>
      <w:r>
        <w:t>更多相关图书推荐：https://www.jiaokey.com</w:t>
      </w:r>
    </w:p>
    <w:p>
      <w:r>
        <w:t>更敦群培著；智严译 其他作品：https://www.jiaokey.com/tag/更敦群培著；智严译.html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关键词搜索：https://www.jiaokey.com/tag/中观甚深心要善说  龙树意趣庄严论.html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